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书名：果菜瓜贮藏保鲜  北方本</w:t>
      </w:r>
    </w:p>
    <w:p>
      <w:r>
        <w:t>作者：刘兴华，寇莉苹主编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果菜瓜贮藏保鲜  北方本 评论地址：https://www.jiaokey.com/book/detail/11840891.html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