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巴金书简：至王仰晨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巴金书简：至王仰晨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本书出售、求购地址：https://www.jiaokey.com/book/detail/11840879.html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关键词搜索：https://www.jiaokey.com/tag/巴金书简：至王仰晨.html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