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书名：欧洲的循环经济与北非的水：看世界</w:t>
      </w:r>
    </w:p>
    <w:p>
      <w:r>
        <w:t>作者：吴季松著</w:t>
      </w:r>
    </w:p>
    <w:p>
      <w:r>
        <w:t>出版社：北京：中国发展出版社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欧洲的循环经济与北非的水：看世界 评论地址：https://www.jiaokey.com/book/detail/11840850.html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