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XP轻松玩转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XP轻松玩转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本书出售、求购地址：https://www.jiaokey.com/book/detail/11840834.html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XP轻松玩转.html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