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书名：精解精练小学英语毕业总复习 人教PEP版</w:t>
      </w:r>
    </w:p>
    <w:p>
      <w:r>
        <w:t>作者：吕以新主编</w:t>
      </w:r>
    </w:p>
    <w:p>
      <w:r>
        <w:t>出版社：广州：广东省语言音像出版社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精解精练小学英语毕业总复习 人教PEP版 评论地址：https://www.jiaokey.com/book/detail/11840826.html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