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课文同步训练单元水平测试AB卷  小学英语  四年级  下  开心版</w:t>
      </w:r>
    </w:p>
    <w:p>
      <w:r>
        <w:rPr>
          <w:rFonts w:ascii="宋体" w:hAnsi="宋体" w:eastAsia="宋体"/>
          <w:sz w:val="24"/>
        </w:rPr>
        <w:t>李民，何志广本册主编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课文同步训练单元水平测试AB卷  小学英语  四年级  下  开心版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李民，何志广本册主编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本书出售、求购地址：https://www.jiaokey.com/book/detail/11840820.html</w:t>
      </w:r>
    </w:p>
    <w:p>
      <w:r>
        <w:t>更多相关图书推荐：https://www.jiaokey.com</w:t>
      </w:r>
    </w:p>
    <w:p>
      <w:r>
        <w:t>李民，何志广本册主编 其他作品：https://www.jiaokey.com/tag/李民，何志广本册主编.html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关键词搜索：https://www.jiaokey.com/tag/课文同步训练单元水平测试AB卷  小学英语  四年级  下  开心版.html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