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书名：课文同步训练单元目标测试AB卷  小学英语  六年级  下  新人教PEP</w:t>
      </w:r>
    </w:p>
    <w:p>
      <w:r>
        <w:t>作者：朱墉章等本册主编</w:t>
      </w:r>
    </w:p>
    <w:p>
      <w:r>
        <w:t>出版社：广州：广东省语言音像出版社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课文同步训练单元目标测试AB卷  小学英语  六年级  下  新人教PEP 评论地址：https://www.jiaokey.com/book/detail/11840814.html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