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城市机动性与可持续发展 中国、欧洲大学联合设计 中英文本 sino-European university joint studio</w:t>
      </w:r>
    </w:p>
    <w:p>
      <w:r>
        <w:rPr>
          <w:rFonts w:ascii="宋体" w:hAnsi="宋体" w:eastAsia="宋体"/>
          <w:sz w:val="24"/>
        </w:rPr>
        <w:t>潘海啸，（法）荷布瓦（Rebois，D.）编著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城市机动性与可持续发展 中国、欧洲大学联合设计 中英文本 sino-European university joint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潘海啸，（法）荷布瓦（Rebois，D.）编著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本书出售、求购地址：https://www.jiaokey.com/book/detail/11840798.html</w:t>
      </w:r>
    </w:p>
    <w:p>
      <w:r>
        <w:t>更多相关图书推荐：https://www.jiaokey.com</w:t>
      </w:r>
    </w:p>
    <w:p>
      <w:r>
        <w:t>潘海啸，（法）荷布瓦（Rebois，D.）编著 其他作品：https://www.jiaokey.com/tag/潘海啸，（法）荷布瓦（Rebois，D.）编著.html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关键词搜索：https://www.jiaokey.com/tag/城市机动性与可持续发展 中国、欧洲大学联合设计 中英文本 sino-European university joint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