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卧听南窗雨</w:t>
      </w:r>
    </w:p>
    <w:p>
      <w:r>
        <w:rPr>
          <w:rFonts w:ascii="宋体" w:hAnsi="宋体" w:eastAsia="宋体"/>
          <w:sz w:val="24"/>
        </w:rPr>
        <w:t>费滨海著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卧听南窗雨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费滨海著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艺术家(学科: 访问记 地点: 中国 年代: 现代) 文学家(学科: 访问记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本书出售、求购地址：https://www.jiaokey.com/book/detail/11840771.html</w:t>
      </w:r>
    </w:p>
    <w:p>
      <w:r>
        <w:t>更多相关图书推荐：https://www.jiaokey.com</w:t>
      </w:r>
    </w:p>
    <w:p>
      <w:r>
        <w:t>费滨海著 其他作品：https://www.jiaokey.com/tag/费滨海著.html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关键词搜索：https://www.jiaokey.com/tag/艺术家(学科: 访问记 地点: 中国 年代: 现代) 文学家(学科: 访问记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