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塑料老化与防老化技术</w:t>
      </w:r>
    </w:p>
    <w:p>
      <w:r>
        <w:rPr>
          <w:rFonts w:ascii="宋体" w:hAnsi="宋体" w:eastAsia="宋体"/>
          <w:sz w:val="24"/>
        </w:rPr>
        <w:t>杨育农，胡行俊，龚浏澄主编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塑料老化与防老化技术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杨育农，胡行俊，龚浏澄主编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本书出售、求购地址：https://www.jiaokey.com/book/detail/11840702.html</w:t>
      </w:r>
    </w:p>
    <w:p>
      <w:r>
        <w:t>更多相关图书推荐：https://www.jiaokey.com</w:t>
      </w:r>
    </w:p>
    <w:p>
      <w:r>
        <w:t>杨育农，胡行俊，龚浏澄主编 其他作品：https://www.jiaokey.com/tag/杨育农，胡行俊，龚浏澄主编.html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关键词搜索：https://www.jiaokey.com/tag/塑料老化与防老化技术.html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