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威利化学品禁忌手册  原著第2版</w:t>
      </w:r>
    </w:p>
    <w:p>
      <w:r>
        <w:rPr>
          <w:rFonts w:ascii="宋体" w:hAnsi="宋体" w:eastAsia="宋体"/>
          <w:sz w:val="24"/>
        </w:rPr>
        <w:t>（美）理查德 P. 波汉尼施（Richard P. Pohanish），（美）斯坦利 A. 格林（Stanley A. Greene）编著 高映新，沈英娃，毛岩等译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威利化学品禁忌手册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 P. 波汉尼施（Richard P. Pohanish），（美）斯坦利 A. 格林（Stanley A. Greene）编著 高映新，沈英娃，毛岩等译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本书出售、求购地址：https://www.jiaokey.com/book/detail/11840673.html</w:t>
      </w:r>
    </w:p>
    <w:p>
      <w:r>
        <w:t>更多相关图书推荐：https://www.jiaokey.com</w:t>
      </w:r>
    </w:p>
    <w:p>
      <w:r>
        <w:t>（美）理查德 P. 波汉尼施（Richard P. Pohanish），（美）斯坦利 A. 格林（Stanley A. Greene）编著 高映新，沈英娃，毛岩等译 其他作品：https://www.jiaokey.com/tag/（美）理查德 P. 波汉尼施（Richard P. Pohanish），（美）斯坦利 A. 格林（Stanley A. Greene）编著 高映新，沈英娃，毛岩等译.html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关键词搜索：https://www.jiaokey.com/tag/威利化学品禁忌手册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