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美丽鸡尾酒 60款时尚鸡尾酒DIY</w:t>
      </w:r>
    </w:p>
    <w:p>
      <w:r>
        <w:rPr>
          <w:rFonts w:ascii="宋体" w:hAnsi="宋体" w:eastAsia="宋体"/>
          <w:sz w:val="24"/>
        </w:rPr>
        <w:t>孙炜，从羽，张伟编著；Sf工作室摄影/设计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美丽鸡尾酒 60款时尚鸡尾酒DIY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孙炜，从羽，张伟编著；Sf工作室摄影/设计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本书出售、求购地址：https://www.jiaokey.com/book/detail/11840664.html</w:t>
      </w:r>
    </w:p>
    <w:p>
      <w:r>
        <w:t>更多相关图书推荐：https://www.jiaokey.com</w:t>
      </w:r>
    </w:p>
    <w:p>
      <w:r>
        <w:t>孙炜，从羽，张伟编著；Sf工作室摄影/设计 其他作品：https://www.jiaokey.com/tag/孙炜，从羽，张伟编著；Sf工作室摄影/设计.html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关键词搜索：https://www.jiaokey.com/tag/美丽鸡尾酒 60款时尚鸡尾酒DIY.html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