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精油沐浴DIY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精油沐浴DIY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本书出售、求购地址：https://www.jiaokey.com/book/detail/11840655.html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关键词搜索：https://www.jiaokey.com/tag/精油沐浴DIY.html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