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家居芳香DIY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家居芳香DIY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本书出售、求购地址：https://www.jiaokey.com/book/detail/11840654.html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关键词搜索：https://www.jiaokey.com/tag/家居芳香DIY.html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