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凹凸棒石黏土应用研究</w:t>
      </w:r>
    </w:p>
    <w:p>
      <w:r>
        <w:rPr>
          <w:rFonts w:ascii="宋体" w:hAnsi="宋体" w:eastAsia="宋体"/>
          <w:sz w:val="24"/>
        </w:rPr>
        <w:t>郑茂松，王爱勤，詹庚申编著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凹凸棒石黏土应用研究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郑茂松，王爱勤，詹庚申编著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本书出售、求购地址：https://www.jiaokey.com/book/detail/11840611.html</w:t>
      </w:r>
    </w:p>
    <w:p>
      <w:r>
        <w:t>更多相关图书推荐：https://www.jiaokey.com</w:t>
      </w:r>
    </w:p>
    <w:p>
      <w:r>
        <w:t>郑茂松，王爱勤，詹庚申编著 其他作品：https://www.jiaokey.com/tag/郑茂松，王爱勤，詹庚申编著.html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关键词搜索：https://www.jiaokey.com/tag/凹凸棒石黏土应用研究.html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