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书名：髹饰录图说</w:t>
      </w:r>
    </w:p>
    <w:p>
      <w:r>
        <w:t>作者：（明）黄成著；（明）杨明注；长北译注</w:t>
      </w:r>
    </w:p>
    <w:p>
      <w:r>
        <w:t>出版社：济南:山东画报出版社,2007.04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髹饰录图说 评论地址：https://www.jiaokey.com/book/detail/11840591.html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