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书名：娘子关泉域大型藻类研究</w:t>
      </w:r>
    </w:p>
    <w:p>
      <w:r>
        <w:t>作者：石瑛著</w:t>
      </w:r>
    </w:p>
    <w:p>
      <w:r>
        <w:t>出版社：北京：海洋出版社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娘子关泉域大型藻类研究 评论地址：https://www.jiaokey.com/book/detail/11840556.html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