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决策是如何产生的</w:t>
      </w:r>
    </w:p>
    <w:p>
      <w:r>
        <w:rPr>
          <w:rFonts w:ascii="宋体" w:hAnsi="宋体" w:eastAsia="宋体"/>
          <w:sz w:val="24"/>
        </w:rPr>
        <w:t>（美）詹姆斯 G. 马奇（James G. March）著；王元歌，章爱民译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决策是如何产生的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G. 马奇（James G. March）著；王元歌，章爱民译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本书出售、求购地址：https://www.jiaokey.com/book/detail/11840505.html</w:t>
      </w:r>
    </w:p>
    <w:p>
      <w:r>
        <w:t>更多相关图书推荐：https://www.jiaokey.com</w:t>
      </w:r>
    </w:p>
    <w:p>
      <w:r>
        <w:t>（美）詹姆斯 G. 马奇（James G. March）著；王元歌，章爱民译 其他作品：https://www.jiaokey.com/tag/（美）詹姆斯 G. 马奇（James G. March）著；王元歌，章爱民译.html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关键词搜索：https://www.jiaokey.com/tag/决策是如何产生的.html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