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企业战略博弈  揭开竞争优势的面纱</w:t>
      </w:r>
    </w:p>
    <w:p>
      <w:r>
        <w:rPr>
          <w:rFonts w:ascii="宋体" w:hAnsi="宋体" w:eastAsia="宋体"/>
          <w:sz w:val="24"/>
        </w:rPr>
        <w:t>（美）布鲁斯·格林沃德，贾德·卡恩著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企业战略博弈  揭开竞争优势的面纱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（美）布鲁斯·格林沃德，贾德·卡恩著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本书出售、求购地址：https://www.jiaokey.com/book/detail/11840487.html</w:t>
      </w:r>
    </w:p>
    <w:p>
      <w:r>
        <w:t>更多相关图书推荐：https://www.jiaokey.com</w:t>
      </w:r>
    </w:p>
    <w:p>
      <w:r>
        <w:t>（美）布鲁斯·格林沃德，贾德·卡恩著 其他作品：https://www.jiaokey.com/tag/（美）布鲁斯·格林沃德，贾德·卡恩著.html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关键词搜索：https://www.jiaokey.com/tag/企业战略博弈  揭开竞争优势的面纱.html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