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创新策略  全球领先企业高利润的秘密</w:t>
      </w:r>
    </w:p>
    <w:p>
      <w:r>
        <w:rPr>
          <w:rFonts w:ascii="宋体" w:hAnsi="宋体" w:eastAsia="宋体"/>
          <w:sz w:val="24"/>
        </w:rPr>
        <w:t>焦洋编译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创新策略  全球领先企业高利润的秘密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本书出售、求购地址：https://www.jiaokey.com/book/detail/11840474.html</w:t>
      </w:r>
    </w:p>
    <w:p>
      <w:r>
        <w:t>更多相关图书推荐：https://www.jiaokey.com</w:t>
      </w:r>
    </w:p>
    <w:p>
      <w:r>
        <w:t>焦洋编译 其他作品：https://www.jiaokey.com/tag/焦洋编译.html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关键词搜索：https://www.jiaokey.com/tag/创新策略  全球领先企业高利润的秘密.html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