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隐藏的祖先  妙香国的传说和社会</w:t>
      </w:r>
    </w:p>
    <w:p>
      <w:r>
        <w:rPr>
          <w:rFonts w:ascii="宋体" w:hAnsi="宋体" w:eastAsia="宋体"/>
          <w:sz w:val="24"/>
        </w:rPr>
        <w:t>连瑞枝著（台湾交通大学）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隐藏的祖先  妙香国的传说和社会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连瑞枝著（台湾交通大学）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本书出售、求购地址：https://www.jiaokey.com/book/detail/11840469.html</w:t>
      </w:r>
    </w:p>
    <w:p>
      <w:r>
        <w:t>更多相关图书推荐：https://www.jiaokey.com</w:t>
      </w:r>
    </w:p>
    <w:p>
      <w:r>
        <w:t>连瑞枝著（台湾交通大学） 其他作品：https://www.jiaokey.com/tag/连瑞枝著（台湾交通大学）.html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关键词搜索：https://www.jiaokey.com/tag/隐藏的祖先  妙香国的传说和社会.html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