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专利权的保护范围  权利要求解释和等同原则适用</w:t>
      </w:r>
    </w:p>
    <w:p>
      <w:r>
        <w:rPr>
          <w:rFonts w:ascii="宋体" w:hAnsi="宋体" w:eastAsia="宋体"/>
          <w:sz w:val="24"/>
        </w:rPr>
        <w:t>闫文军著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专利权的保护范围  权利要求解释和等同原则适用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本书出售、求购地址：https://www.jiaokey.com/book/detail/11840423.html</w:t>
      </w:r>
    </w:p>
    <w:p>
      <w:r>
        <w:t>更多相关图书推荐：https://www.jiaokey.com</w:t>
      </w:r>
    </w:p>
    <w:p>
      <w:r>
        <w:t>闫文军著 其他作品：https://www.jiaokey.com/tag/闫文军著.html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关键词搜索：https://www.jiaokey.com/tag/专利权的保护范围  权利要求解释和等同原则适用.html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