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最新人力资源管理前沿热点问题实战解答</w:t>
      </w:r>
    </w:p>
    <w:p>
      <w:r>
        <w:rPr>
          <w:rFonts w:ascii="宋体" w:hAnsi="宋体" w:eastAsia="宋体"/>
          <w:sz w:val="24"/>
        </w:rPr>
        <w:t>苏钧，曹希波编著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最新人力资源管理前沿热点问题实战解答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苏钧，曹希波编著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本书出售、求购地址：https://www.jiaokey.com/book/detail/11840410.html</w:t>
      </w:r>
    </w:p>
    <w:p>
      <w:r>
        <w:t>更多相关图书推荐：https://www.jiaokey.com</w:t>
      </w:r>
    </w:p>
    <w:p>
      <w:r>
        <w:t>苏钧，曹希波编著 其他作品：https://www.jiaokey.com/tag/苏钧，曹希波编著.html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关键词搜索：https://www.jiaokey.com/tag/最新人力资源管理前沿热点问题实战解答.html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