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比较与调适  我国加入《公民权利与政治权利国际公约》的宪法调整问题研究</w:t>
      </w:r>
    </w:p>
    <w:p>
      <w:r>
        <w:rPr>
          <w:rFonts w:ascii="宋体" w:hAnsi="宋体" w:eastAsia="宋体"/>
          <w:sz w:val="24"/>
        </w:rPr>
        <w:t>吴家清，杜承铭主编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比较与调适  我国加入《公民权利与政治权利国际公约》的宪法调整问题研究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吴家清，杜承铭主编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本书出售、求购地址：https://www.jiaokey.com/book/detail/11840407.html</w:t>
      </w:r>
    </w:p>
    <w:p>
      <w:r>
        <w:t>更多相关图书推荐：https://www.jiaokey.com</w:t>
      </w:r>
    </w:p>
    <w:p>
      <w:r>
        <w:t>吴家清，杜承铭主编 其他作品：https://www.jiaokey.com/tag/吴家清，杜承铭主编.html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关键词搜索：https://www.jiaokey.com/tag/比较与调适  我国加入《公民权利与政治权利国际公约》的宪法调整问题研究.html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