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形式概念分析</w:t>
      </w:r>
    </w:p>
    <w:p>
      <w:r>
        <w:rPr>
          <w:rFonts w:ascii="宋体" w:hAnsi="宋体" w:eastAsia="宋体"/>
          <w:sz w:val="24"/>
        </w:rPr>
        <w:t>（德）B. 甘特尔（Bernhard Ganter），（德）R. 威尔（Rudolf Wille）著；马垣等译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形式概念分析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（德）B. 甘特尔（Bernhard Ganter），（德）R. 威尔（Rudolf Wille）著；马垣等译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本书出售、求购地址：https://www.jiaokey.com/book/detail/11840393.html</w:t>
      </w:r>
    </w:p>
    <w:p>
      <w:r>
        <w:t>更多相关图书推荐：https://www.jiaokey.com</w:t>
      </w:r>
    </w:p>
    <w:p>
      <w:r>
        <w:t>（德）B. 甘特尔（Bernhard Ganter），（德）R. 威尔（Rudolf Wille）著；马垣等译 其他作品：https://www.jiaokey.com/tag/（德）B. 甘特尔（Bernhard Ganter），（德）R. 威尔（Rudolf Wille）著；马垣等译.html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关键词搜索：https://www.jiaokey.com/tag/形式概念分析.html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