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欧盟立法  2005-2006  上·基本条约与关于机构的协定  第16版</w:t>
      </w:r>
    </w:p>
    <w:p>
      <w:r>
        <w:rPr>
          <w:rFonts w:ascii="宋体" w:hAnsi="宋体" w:eastAsia="宋体"/>
          <w:sz w:val="24"/>
        </w:rPr>
        <w:t>（英）尼格尔·G.福斯特著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欧盟立法  2005-2006  上·基本条约与关于机构的协定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（英）尼格尔·G.福斯特著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本书出售、求购地址：https://www.jiaokey.com/book/detail/11840361.html</w:t>
      </w:r>
    </w:p>
    <w:p>
      <w:r>
        <w:t>更多相关图书推荐：https://www.jiaokey.com</w:t>
      </w:r>
    </w:p>
    <w:p>
      <w:r>
        <w:t>（英）尼格尔·G.福斯特著 其他作品：https://www.jiaokey.com/tag/（英）尼格尔·G.福斯特著.html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关键词搜索：https://www.jiaokey.com/tag/欧盟立法  2005-2006  上·基本条约与关于机构的协定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