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衡平法的推定信托义务研究  另一类的物权性救济</w:t>
      </w:r>
    </w:p>
    <w:p>
      <w:r>
        <w:rPr>
          <w:rFonts w:ascii="宋体" w:hAnsi="宋体" w:eastAsia="宋体"/>
          <w:sz w:val="24"/>
        </w:rPr>
        <w:t>邢建东著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衡平法的推定信托义务研究  另一类的物权性救济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本书出售、求购地址：https://www.jiaokey.com/book/detail/11840356.html</w:t>
      </w:r>
    </w:p>
    <w:p>
      <w:r>
        <w:t>更多相关图书推荐：https://www.jiaokey.com</w:t>
      </w:r>
    </w:p>
    <w:p>
      <w:r>
        <w:t>邢建东著 其他作品：https://www.jiaokey.com/tag/邢建东著.html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关键词搜索：https://www.jiaokey.com/tag/衡平法的推定信托义务研究  另一类的物权性救济.html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