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博大精深的素数</w:t>
      </w:r>
    </w:p>
    <w:p>
      <w:r>
        <w:rPr>
          <w:rFonts w:ascii="宋体" w:hAnsi="宋体" w:eastAsia="宋体"/>
          <w:sz w:val="24"/>
        </w:rPr>
        <w:t>（加）P. 里本伯姆著；孙淑玲，冯克勤译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博大精深的素数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（加）P. 里本伯姆著；孙淑玲，冯克勤译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本书出售、求购地址：https://www.jiaokey.com/book/detail/11840342.html</w:t>
      </w:r>
    </w:p>
    <w:p>
      <w:r>
        <w:t>更多相关图书推荐：https://www.jiaokey.com</w:t>
      </w:r>
    </w:p>
    <w:p>
      <w:r>
        <w:t>（加）P. 里本伯姆著；孙淑玲，冯克勤译 其他作品：https://www.jiaokey.com/tag/（加）P. 里本伯姆著；孙淑玲，冯克勤译.html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关键词搜索：https://www.jiaokey.com/tag/博大精深的素数.html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