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书名：基督教文化与西方文学</w:t>
      </w:r>
    </w:p>
    <w:p>
      <w:r>
        <w:t>作者：莫运平著</w:t>
      </w:r>
    </w:p>
    <w:p>
      <w:r>
        <w:t>出版社：北京：中央编译出版社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基督教文化与西方文学 评论地址：https://www.jiaokey.com/book/detail/11840329.html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