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计量经济学辞典</w:t>
      </w:r>
    </w:p>
    <w:p>
      <w:r>
        <w:rPr>
          <w:rFonts w:ascii="宋体" w:hAnsi="宋体" w:eastAsia="宋体"/>
          <w:sz w:val="24"/>
        </w:rPr>
        <w:t>阿德里安·C.达内尔（Adrian C.Darnell）著；钱晓明译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阿德里安·C.达内尔（Adrian C.Darnell）著；钱晓明译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本书出售、求购地址：https://www.jiaokey.com/book/detail/11840318.html</w:t>
      </w:r>
    </w:p>
    <w:p>
      <w:r>
        <w:t>更多相关图书推荐：https://www.jiaokey.com</w:t>
      </w:r>
    </w:p>
    <w:p>
      <w:r>
        <w:t>阿德里安·C.达内尔（Adrian C.Darnell）著；钱晓明译 其他作品：https://www.jiaokey.com/tag/阿德里安·C.达内尔（Adrian C.Darnell）著；钱晓明译.html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关键词搜索：https://www.jiaokey.com/tag/计量经济学辞典.html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