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生活即审美 审美经验和生活艺术 aesthetic alternatives for the ends of art</w:t>
      </w:r>
    </w:p>
    <w:p>
      <w:r>
        <w:rPr>
          <w:rFonts w:ascii="宋体" w:hAnsi="宋体" w:eastAsia="宋体"/>
          <w:sz w:val="24"/>
        </w:rPr>
        <w:t>（美）理查德·舒斯特曼（Richard Shusterman）著；彭锋等译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生活即审美 审美经验和生活艺术 aesthetic alternatives for the ends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（美）理查德·舒斯特曼（Richard Shusterman）著；彭锋等译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本书出售、求购地址：https://www.jiaokey.com/book/detail/11840310.html</w:t>
      </w:r>
    </w:p>
    <w:p>
      <w:r>
        <w:t>更多相关图书推荐：https://www.jiaokey.com</w:t>
      </w:r>
    </w:p>
    <w:p>
      <w:r>
        <w:t>（美）理查德·舒斯特曼（Richard Shusterman）著；彭锋等译 其他作品：https://www.jiaokey.com/tag/（美）理查德·舒斯特曼（Richard Shusterman）著；彭锋等译.html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关键词搜索：https://www.jiaokey.com/tag/生活即审美 审美经验和生活艺术 aesthetic alternatives for the ends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