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书名：马王堆汉墓发掘记</w:t>
      </w:r>
    </w:p>
    <w:p>
      <w:r>
        <w:t>作者：岳南著</w:t>
      </w:r>
    </w:p>
    <w:p>
      <w:r>
        <w:t>出版社：海口：海南出版社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马王堆汉墓发掘记 评论地址：https://www.jiaokey.com/book/detail/11840294.html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