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路易斯·I·康：秩序的理念</w:t>
      </w:r>
    </w:p>
    <w:p>
      <w:r>
        <w:rPr>
          <w:rFonts w:ascii="宋体" w:hAnsi="宋体" w:eastAsia="宋体"/>
          <w:sz w:val="24"/>
        </w:rPr>
        <w:t>（瑞士）克劳斯－彼得·加斯特（Klaus-Peter Gast）编著；马琴译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路易斯·I·康：秩序的理念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（瑞士）克劳斯－彼得·加斯特（Klaus-Peter Gast）编著；马琴译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本书出售、求购地址：https://www.jiaokey.com/book/detail/11840240.html</w:t>
      </w:r>
    </w:p>
    <w:p>
      <w:r>
        <w:t>更多相关图书推荐：https://www.jiaokey.com</w:t>
      </w:r>
    </w:p>
    <w:p>
      <w:r>
        <w:t>（瑞士）克劳斯－彼得·加斯特（Klaus-Peter Gast）编著；马琴译 其他作品：https://www.jiaokey.com/tag/（瑞士）克劳斯－彼得·加斯特（Klaus-Peter Gast）编著；马琴译.html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关键词搜索：https://www.jiaokey.com/tag/路易斯·I·康：秩序的理念.html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