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书名：机械与结构振动</w:t>
      </w:r>
    </w:p>
    <w:p>
      <w:r>
        <w:t>作者：贾启芬，刘习军主编</w:t>
      </w:r>
    </w:p>
    <w:p>
      <w:r>
        <w:t>出版社：天津：天津大学出版社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机械与结构振动 评论地址：https://www.jiaokey.com/book/detail/11840213.html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