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  白灵菇  杏鲍菇栽培与加工新技术</w:t>
      </w:r>
    </w:p>
    <w:p>
      <w:r>
        <w:rPr>
          <w:rFonts w:ascii="宋体" w:hAnsi="宋体" w:eastAsia="宋体"/>
          <w:sz w:val="24"/>
        </w:rPr>
        <w:t>万鲁长，周学政主编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  白灵菇  杏鲍菇栽培与加工新技术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万鲁长，周学政主编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食用菌类(学科:栽培)食用菌类(学科:加工)食用菌类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本书出售、求购地址：https://www.jiaokey.com/book/detail/11840200.html</w:t>
      </w:r>
    </w:p>
    <w:p>
      <w:r>
        <w:t>更多相关图书推荐：https://www.jiaokey.com</w:t>
      </w:r>
    </w:p>
    <w:p>
      <w:r>
        <w:t>万鲁长，周学政主编 其他作品：https://www.jiaokey.com/tag/万鲁长，周学政主编.html</w:t>
      </w:r>
    </w:p>
    <w:p>
      <w:r>
        <w:t>北京:中国农业出版社,2005.06 出版图书：https://www.jiaokey.com/tag/北京:中国农业出版社,2005.06.html</w:t>
      </w:r>
    </w:p>
    <w:p>
      <w:r>
        <w:t>关键词搜索：https://www.jiaokey.com/tag/食用菌类(学科:栽培)食用菌类(学科:加工)食用菌类.html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