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新天方夜谭  二十一世纪报刊杂文选粹  第2卷</w:t>
      </w:r>
    </w:p>
    <w:p>
      <w:r>
        <w:rPr>
          <w:rFonts w:ascii="宋体" w:hAnsi="宋体" w:eastAsia="宋体"/>
          <w:sz w:val="24"/>
        </w:rPr>
        <w:t>阎长龄，赵敏主编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新天方夜谭  二十一世纪报刊杂文选粹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阎长龄，赵敏主编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本书出售、求购地址：https://www.jiaokey.com/book/detail/11840186.html</w:t>
      </w:r>
    </w:p>
    <w:p>
      <w:r>
        <w:t>更多相关图书推荐：https://www.jiaokey.com</w:t>
      </w:r>
    </w:p>
    <w:p>
      <w:r>
        <w:t>阎长龄，赵敏主编 其他作品：https://www.jiaokey.com/tag/阎长龄，赵敏主编.html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关键词搜索：https://www.jiaokey.com/tag/新天方夜谭  二十一世纪报刊杂文选粹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