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书名：板栗栽培与贮藏加工新技术</w:t>
      </w:r>
    </w:p>
    <w:p>
      <w:r>
        <w:t>作者：明桂冬，柳美忠主编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板栗栽培与贮藏加工新技术 评论地址：https://www.jiaokey.com/book/detail/11840167.html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