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书名：有机酸和酶与仔猪</w:t>
      </w:r>
    </w:p>
    <w:p>
      <w:r>
        <w:t>作者：康俊卿，郭传甲编著</w:t>
      </w:r>
    </w:p>
    <w:p>
      <w:r>
        <w:t>出版社：北京:中国农业科技出版社,1994.07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有机酸和酶与仔猪 评论地址：https://www.jiaokey.com/book/detail/11840145.html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