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书名：宁波兰蕙文化</w:t>
      </w:r>
    </w:p>
    <w:p>
      <w:r>
        <w:t>作者：靳书伦主编；庞国永，熊小萍，麻勇副主编</w:t>
      </w:r>
    </w:p>
    <w:p>
      <w:r>
        <w:t>出版社：宁波：宁波出版社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宁波兰蕙文化 评论地址：https://www.jiaokey.com/book/detail/11840124.html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