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饲料加工设备与技术</w:t>
      </w:r>
    </w:p>
    <w:p>
      <w:r>
        <w:rPr>
          <w:rFonts w:ascii="宋体" w:hAnsi="宋体" w:eastAsia="宋体"/>
          <w:sz w:val="24"/>
        </w:rPr>
        <w:t>庞声海，郝波主编；徐建华，朱世浩副主编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饲料加工设备与技术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庞声海，郝波主编；徐建华，朱世浩副主编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本书出售、求购地址：https://www.jiaokey.com/book/detail/11840093.html</w:t>
      </w:r>
    </w:p>
    <w:p>
      <w:r>
        <w:t>更多相关图书推荐：https://www.jiaokey.com</w:t>
      </w:r>
    </w:p>
    <w:p>
      <w:r>
        <w:t>庞声海，郝波主编；徐建华，朱世浩副主编 其他作品：https://www.jiaokey.com/tag/庞声海，郝波主编；徐建华，朱世浩副主编.html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关键词搜索：https://www.jiaokey.com/tag/饲料加工设备与技术.html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