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地球使命  8  大灾难</w:t>
      </w:r>
    </w:p>
    <w:p>
      <w:r>
        <w:rPr>
          <w:rFonts w:ascii="宋体" w:hAnsi="宋体" w:eastAsia="宋体"/>
          <w:sz w:val="24"/>
        </w:rPr>
        <w:t>哈伯德（Hubbard，L.R.）著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地球使命  8  大灾难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哈伯德（Hubbard，L.R.）著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本书出售、求购地址：https://www.jiaokey.com/book/detail/11840038.html</w:t>
      </w:r>
    </w:p>
    <w:p>
      <w:r>
        <w:t>更多相关图书推荐：https://www.jiaokey.com</w:t>
      </w:r>
    </w:p>
    <w:p>
      <w:r>
        <w:t>哈伯德（Hubbard，L.R.）著 其他作品：https://www.jiaokey.com/tag/哈伯德（Hubbard，L.R.）著.html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关键词搜索：https://www.jiaokey.com/tag/地球使命  8  大灾难.html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