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康乃馨·校园精品  花季诗旅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康乃馨·校园精品  花季诗旅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本书出售、求购地址：https://www.jiaokey.com/book/detail/11840031.html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关键词搜索：https://www.jiaokey.com/tag/康乃馨·校园精品  花季诗旅.html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