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电脑无忧轻松学  系统安装与重装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电脑无忧轻松学  系统安装与重装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本书出售、求购地址：https://www.jiaokey.com/book/detail/11839918.html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关键词搜索：https://www.jiaokey.com/tag/电脑无忧轻松学  系统安装与重装.html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