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电脑无忧轻松学  五笔字型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电脑无忧轻松学  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本书出售、求购地址：https://www.jiaokey.com/book/detail/11839916.html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关键词搜索：https://www.jiaokey.com/tag/电脑无忧轻松学  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