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FLASH8动画特效设计范例精粹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FLASH8动画特效设计范例精粹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本书出售、求购地址：https://www.jiaokey.com/book/detail/11839880.html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关键词搜索：https://www.jiaokey.com/tag/FLASH8动画特效设计范例精粹.html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