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新手学电脑急救与数据恢复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新手学电脑急救与数据恢复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关键词搜索：https://www.jiaokey.com/tag/新手学电脑急救与数据恢复.html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