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PowerPoint优秀演示文稿经典设计108例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PowerPoint优秀演示文稿经典设计108例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本书出售、求购地址：https://www.jiaokey.com/book/detail/11839843.html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关键词搜索：https://www.jiaokey.com/tag/PowerPoint优秀演示文稿经典设计108例.html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