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初级汉语教程  第1册  修订版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初级汉语教程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本书出售、求购地址：https://www.jiaokey.com/book/detail/11839832.html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关键词搜索：https://www.jiaokey.com/tag/初级汉语教程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