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书名：魔兽争霸  三·冰封王座  官方攻略指南</w:t>
      </w:r>
    </w:p>
    <w:p>
      <w:r>
        <w:t>作者：北京圣比尔数码科技有限公司</w:t>
      </w:r>
    </w:p>
    <w:p>
      <w:r>
        <w:t>出版社：北京圣比尔数码科技有限公司</w:t>
      </w:r>
    </w:p>
    <w:p>
      <w:r>
        <w:t>出版日期：2003.10</w:t>
      </w:r>
    </w:p>
    <w:p>
      <w:r>
        <w:t>总页数：205</w:t>
      </w:r>
    </w:p>
    <w:p>
      <w:r>
        <w:t>更多请访问教客网: www.jiaokey.com</w:t>
      </w:r>
    </w:p>
    <w:p>
      <w:r>
        <w:t>魔兽争霸  三·冰封王座  官方攻略指南 评论地址：https://www.jiaokey.com/book/detail/11839815.html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