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28种肠胃患者必吃的食物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28种肠胃患者必吃的食物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本书出售、求购地址：https://www.jiaokey.com/book/detail/11839781.html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关键词搜索：https://www.jiaokey.com/tag/28种肠胃患者必吃的食物.html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